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当代人涉世写真  暴发者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当代人涉世写真  暴发者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本书出售、求购地址：https://www.jiaokey.com/book/detail/11749147.html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关键词搜索：https://www.jiaokey.com/tag/当代人涉世写真  暴发者.html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