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中国敏感地带  1  第2版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中国敏感地带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本书出售、求购地址：https://www.jiaokey.com/book/detail/11749145.html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关键词搜索：https://www.jiaokey.com/tag/中国敏感地带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