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碧血黄沙  下  第2版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碧血黄沙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本书出售、求购地址：https://www.jiaokey.com/book/detail/11749130.html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关键词搜索：https://www.jiaokey.com/tag/碧血黄沙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