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丛林战争  下  第2版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丛林战争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本书出售、求购地址：https://www.jiaokey.com/book/detail/11749128.html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关键词搜索：https://www.jiaokey.com/tag/丛林战争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