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爱默生随笔</w:t>
      </w:r>
    </w:p>
    <w:p>
      <w:r>
        <w:rPr>
          <w:rFonts w:ascii="宋体" w:hAnsi="宋体" w:eastAsia="宋体"/>
          <w:sz w:val="24"/>
        </w:rPr>
        <w:t>（美）R.M.爱默生著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爱默生随笔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（美）R.M.爱默生著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长春：吉林大学出版社；吉林音像出版社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本书出售、求购地址：https://www.jiaokey.com/book/detail/11749083.html</w:t>
      </w:r>
    </w:p>
    <w:p>
      <w:r>
        <w:t>更多相关图书推荐：https://www.jiaokey.com</w:t>
      </w:r>
    </w:p>
    <w:p>
      <w:r>
        <w:t>（美）R.M.爱默生著 其他作品：https://www.jiaokey.com/tag/（美）R.M.爱默生著.html</w:t>
      </w:r>
    </w:p>
    <w:p>
      <w:r>
        <w:t>长春：吉林大学出版社；吉林音像出版社 出版图书：https://www.jiaokey.com/tag/长春：吉林大学出版社；吉林音像出版社.html</w:t>
      </w:r>
    </w:p>
    <w:p>
      <w:r>
        <w:t>关键词搜索：https://www.jiaokey.com/tag/爱默生随笔.html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