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明帝列传  成化帝  第2版</w:t>
      </w:r>
    </w:p>
    <w:p>
      <w:r>
        <w:rPr>
          <w:rFonts w:ascii="宋体" w:hAnsi="宋体" w:eastAsia="宋体"/>
          <w:sz w:val="24"/>
        </w:rPr>
        <w:t>刁书仁，赵兴元著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明帝列传  成化帝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刁书仁，赵兴元著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明宪宗-传记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本书出售、求购地址：https://www.jiaokey.com/book/detail/11749057.html</w:t>
      </w:r>
    </w:p>
    <w:p>
      <w:r>
        <w:t>更多相关图书推荐：https://www.jiaokey.com</w:t>
      </w:r>
    </w:p>
    <w:p>
      <w:r>
        <w:t>刁书仁，赵兴元著 其他作品：https://www.jiaokey.com/tag/刁书仁，赵兴元著.html</w:t>
      </w:r>
    </w:p>
    <w:p>
      <w:r>
        <w:t>长春:吉林文史出版社,2004.11 出版图书：https://www.jiaokey.com/tag/长春:吉林文史出版社,2004.11.html</w:t>
      </w:r>
    </w:p>
    <w:p>
      <w:r>
        <w:t>关键词搜索：https://www.jiaokey.com/tag/明宪宗-传记.html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