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大清帝王  嘉庆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大清帝王  嘉庆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本书出售、求购地址：https://www.jiaokey.com/book/detail/11749041.html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关键词搜索：https://www.jiaokey.com/tag/大清帝王  嘉庆.html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