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大清帝王  康熙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大清帝王  康熙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本书出售、求购地址：https://www.jiaokey.com/book/detail/11749038.html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关键词搜索：https://www.jiaokey.com/tag/大清帝王  康熙.html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