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诸葛亮大传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诸葛亮大传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本书出售、求购地址：https://www.jiaokey.com/book/detail/11749034.html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诸葛亮大传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