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范文程大传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范文程大传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本书出售、求购地址：https://www.jiaokey.com/book/detail/11749032.html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范文程大传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