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书名：宋代帝王墨宝鉴赏</w:t>
      </w:r>
    </w:p>
    <w:p>
      <w:r>
        <w:t>作者：紫都，俞伽编著</w:t>
      </w:r>
    </w:p>
    <w:p>
      <w:r>
        <w:t>出版社：北京:中央编译出版社,2005.04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宋代帝王墨宝鉴赏 评论地址：https://www.jiaokey.com/book/detail/11748977.html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