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全宋词鉴赏辞典  第5卷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全宋词鉴赏辞典  第5卷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本书出售、求购地址：https://www.jiaokey.com/book/detail/11748927.html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关键词搜索：https://www.jiaokey.com/tag/全宋词鉴赏辞典  第5卷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