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古诗鉴赏辞典  第12卷  重排版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古诗鉴赏辞典  第12卷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本书出售、求购地址：https://www.jiaokey.com/book/detail/11748910.html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关键词搜索：https://www.jiaokey.com/tag/古诗鉴赏辞典  第12卷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