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第11卷  附录  上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第11卷  附录  上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本书出售、求购地址：https://www.jiaokey.com/book/detail/11748897.html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关键词搜索：https://www.jiaokey.com/tag/元曲鉴赏辞典  第11卷  附录  上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