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书名：乳腺病学  第3版</w:t>
      </w:r>
    </w:p>
    <w:p>
      <w:r>
        <w:t>作者：（美）Jay R. Harris等主编；王永胜，于金明，叶林主译</w:t>
      </w:r>
    </w:p>
    <w:p>
      <w:r>
        <w:t>出版社：济南：山东科学技术出版社</w:t>
      </w:r>
    </w:p>
    <w:p>
      <w:r>
        <w:t>出版日期：2006.04</w:t>
      </w:r>
    </w:p>
    <w:p>
      <w:r>
        <w:t>总页数：1383</w:t>
      </w:r>
    </w:p>
    <w:p>
      <w:r>
        <w:t>更多请访问教客网: www.jiaokey.com</w:t>
      </w:r>
    </w:p>
    <w:p>
      <w:r>
        <w:t>乳腺病学  第3版 评论地址：https://www.jiaokey.com/book/detail/11748886.html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