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书名：阻塞性睡眠呼吸暂停低通气综合征</w:t>
      </w:r>
    </w:p>
    <w:p>
      <w:r>
        <w:t>作者：殷善开等编著</w:t>
      </w:r>
    </w:p>
    <w:p>
      <w:r>
        <w:t>出版社：北京:科学技术文献出版社,2006.09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阻塞性睡眠呼吸暂停低通气综合征 评论地址：https://www.jiaokey.com/book/detail/11748877.html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