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书名：英中文版护理双语教材  全国高等学校教材  供护理学类专业用  内外科护理学  下</w:t>
      </w:r>
    </w:p>
    <w:p>
      <w:r>
        <w:t>作者：刘华平，李峥主编；张波，李乐之副主编；马玉芬，王世平，王巍，张海燕，李映兰，李津，李秋萍，李晓英，施齐芳，郭宏，郭峰，郭爱敏，曹颖，梁晓坤，梁涛，黄金，程云，蒋晓莲编</w:t>
      </w:r>
    </w:p>
    <w:p>
      <w:r>
        <w:t>出版社：北京：人民卫生出版社</w:t>
      </w:r>
    </w:p>
    <w:p>
      <w:r>
        <w:t>出版日期：2006</w:t>
      </w:r>
    </w:p>
    <w:p>
      <w:r>
        <w:t>总页数：2112</w:t>
      </w:r>
    </w:p>
    <w:p>
      <w:r>
        <w:t>更多请访问教客网: www.jiaokey.com</w:t>
      </w:r>
    </w:p>
    <w:p>
      <w:r>
        <w:t>英中文版护理双语教材  全国高等学校教材  供护理学类专业用  内外科护理学  下 评论地址：https://www.jiaokey.com/book/detail/11748870.html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