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高中全程复习全优训练  物理  基础过关版</w:t>
      </w:r>
    </w:p>
    <w:p>
      <w:r>
        <w:rPr>
          <w:rFonts w:ascii="宋体" w:hAnsi="宋体" w:eastAsia="宋体"/>
          <w:sz w:val="24"/>
        </w:rPr>
        <w:t>许希伟，刘连文，刘世国本册主编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高中全程复习全优训练  物理  基础过关版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许希伟，刘连文，刘世国本册主编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本书出售、求购地址：https://www.jiaokey.com/book/detail/11748710.html</w:t>
      </w:r>
    </w:p>
    <w:p>
      <w:r>
        <w:t>更多相关图书推荐：https://www.jiaokey.com</w:t>
      </w:r>
    </w:p>
    <w:p>
      <w:r>
        <w:t>许希伟，刘连文，刘世国本册主编 其他作品：https://www.jiaokey.com/tag/许希伟，刘连文，刘世国本册主编.html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关键词搜索：https://www.jiaokey.com/tag/高中全程复习全优训练  物理  基础过关版.html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