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少林功夫  中英文本</w:t>
      </w:r>
    </w:p>
    <w:p>
      <w:r>
        <w:rPr>
          <w:rFonts w:ascii="宋体" w:hAnsi="宋体" w:eastAsia="宋体"/>
          <w:sz w:val="24"/>
        </w:rPr>
        <w:t>冯永臣，释永信主编；冯永臣，王跃进编著；程春方，冯永臣，任瑛翻译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少林功夫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冯永臣，释永信主编；冯永臣，王跃进编著；程春方，冯永臣，任瑛翻译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本书出售、求购地址：https://www.jiaokey.com/book/detail/11748709.html</w:t>
      </w:r>
    </w:p>
    <w:p>
      <w:r>
        <w:t>更多相关图书推荐：https://www.jiaokey.com</w:t>
      </w:r>
    </w:p>
    <w:p>
      <w:r>
        <w:t>冯永臣，释永信主编；冯永臣，王跃进编著；程春方，冯永臣，任瑛翻译 其他作品：https://www.jiaokey.com/tag/冯永臣，释永信主编；冯永臣，王跃进编著；程春方，冯永臣，任瑛翻译.html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关键词搜索：https://www.jiaokey.com/tag/少林功夫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