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三点一测丛书  英语  七年级  外研版课标本  下</w:t>
      </w:r>
    </w:p>
    <w:p>
      <w:r>
        <w:rPr>
          <w:rFonts w:ascii="宋体" w:hAnsi="宋体" w:eastAsia="宋体"/>
          <w:sz w:val="24"/>
        </w:rPr>
        <w:t>罗红侠，陶玲，喻文英分册主编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三点一测丛书  英语  七年级  外研版课标本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罗红侠，陶玲，喻文英分册主编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本书出售、求购地址：https://www.jiaokey.com/book/detail/11748692.html</w:t>
      </w:r>
    </w:p>
    <w:p>
      <w:r>
        <w:t>更多相关图书推荐：https://www.jiaokey.com</w:t>
      </w:r>
    </w:p>
    <w:p>
      <w:r>
        <w:t>罗红侠，陶玲，喻文英分册主编 其他作品：https://www.jiaokey.com/tag/罗红侠，陶玲，喻文英分册主编.html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关键词搜索：https://www.jiaokey.com/tag/三点一测丛书  英语  七年级  外研版课标本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