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101个谜题极限挑战  提高版</w:t>
      </w:r>
    </w:p>
    <w:p>
      <w:r>
        <w:rPr>
          <w:rFonts w:ascii="宋体" w:hAnsi="宋体" w:eastAsia="宋体"/>
          <w:sz w:val="24"/>
        </w:rPr>
        <w:t>萨姆·格瑞菲斯·琼斯著；高扬译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101个谜题极限挑战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萨姆·格瑞菲斯·琼斯著；高扬译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本书出售、求购地址：https://www.jiaokey.com/book/detail/11748689.html</w:t>
      </w:r>
    </w:p>
    <w:p>
      <w:r>
        <w:t>更多相关图书推荐：https://www.jiaokey.com</w:t>
      </w:r>
    </w:p>
    <w:p>
      <w:r>
        <w:t>萨姆·格瑞菲斯·琼斯著；高扬译 其他作品：https://www.jiaokey.com/tag/萨姆·格瑞菲斯·琼斯著；高扬译.html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关键词搜索：https://www.jiaokey.com/tag/数独  101个谜题极限挑战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