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决胜高考  高考语文阅读能力训练  从分解到合成  上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决胜高考  高考语文阅读能力训练  从分解到合成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本书出售、求购地址：https://www.jiaokey.com/book/detail/11748630.html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关键词搜索：https://www.jiaokey.com/tag/决胜高考  高考语文阅读能力训练  从分解到合成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