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怎样变戏法  传统魔术表演指导</w:t>
      </w:r>
    </w:p>
    <w:p>
      <w:r>
        <w:rPr>
          <w:rFonts w:ascii="宋体" w:hAnsi="宋体" w:eastAsia="宋体"/>
          <w:sz w:val="24"/>
        </w:rPr>
        <w:t>万子信，胡秉俊编著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怎样变戏法  传统魔术表演指导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万子信，胡秉俊编著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本书出售、求购地址：https://www.jiaokey.com/book/detail/11748424.html</w:t>
      </w:r>
    </w:p>
    <w:p>
      <w:r>
        <w:t>更多相关图书推荐：https://www.jiaokey.com</w:t>
      </w:r>
    </w:p>
    <w:p>
      <w:r>
        <w:t>万子信，胡秉俊编著 其他作品：https://www.jiaokey.com/tag/万子信，胡秉俊编著.html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关键词搜索：https://www.jiaokey.com/tag/怎样变戏法  传统魔术表演指导.html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