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书名：高教改革与发展研究  2004年山东省高等教育理论与实践学术研讨会论文汇编</w:t>
      </w:r>
    </w:p>
    <w:p>
      <w:r>
        <w:t>作者：王建国，张厚吉主编</w:t>
      </w:r>
    </w:p>
    <w:p>
      <w:r>
        <w:t>出版社：济南：齐鲁书社</w:t>
      </w:r>
    </w:p>
    <w:p>
      <w:r>
        <w:t>出版日期：2006.08</w:t>
      </w:r>
    </w:p>
    <w:p>
      <w:r>
        <w:t>总页数：312</w:t>
      </w:r>
    </w:p>
    <w:p>
      <w:r>
        <w:t>更多请访问教客网: www.jiaokey.com</w:t>
      </w:r>
    </w:p>
    <w:p>
      <w:r>
        <w:t>高教改革与发展研究  2004年山东省高等教育理论与实践学术研讨会论文汇编 评论地址：https://www.jiaokey.com/book/detail/11748393.html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