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心意六合拳十大真形单操与技击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心意六合拳十大真形单操与技击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本书出售、求购地址：https://www.jiaokey.com/book/detail/11748385.html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关键词搜索：https://www.jiaokey.com/tag/心意六合拳十大真形单操与技击.html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