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上  课题成果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上  课题成果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本书出售、求购地址：https://www.jiaokey.com/book/detail/11748369.html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上  课题成果.html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