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主要创新型国家科技创新发展的历程及经验</w:t>
      </w:r>
    </w:p>
    <w:p>
      <w:r>
        <w:rPr>
          <w:rFonts w:ascii="宋体" w:hAnsi="宋体" w:eastAsia="宋体"/>
          <w:sz w:val="24"/>
        </w:rPr>
        <w:t>程津培，吴忠泽主编；中华人民共和国科学技术部编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主要创新型国家科技创新发展的历程及经验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程津培，吴忠泽主编；中华人民共和国科学技术部编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本书出售、求购地址：https://www.jiaokey.com/book/detail/11748351.html</w:t>
      </w:r>
    </w:p>
    <w:p>
      <w:r>
        <w:t>更多相关图书推荐：https://www.jiaokey.com</w:t>
      </w:r>
    </w:p>
    <w:p>
      <w:r>
        <w:t>程津培，吴忠泽主编；中华人民共和国科学技术部编 其他作品：https://www.jiaokey.com/tag/程津培，吴忠泽主编；中华人民共和国科学技术部编.html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关键词搜索：https://www.jiaokey.com/tag/主要创新型国家科技创新发展的历程及经验.html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