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高中语文语言知识及古诗试题精选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高中语文语言知识及古诗试题精选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本书出售、求购地址：https://www.jiaokey.com/book/detail/11748348.html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关键词搜索：https://www.jiaokey.com/tag/高中语文语言知识及古诗试题精选.html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