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高考语文古诗文阅读试题精选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高考语文古诗文阅读试题精选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本书出售、求购地址：https://www.jiaokey.com/book/detail/11748347.html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关键词搜索：https://www.jiaokey.com/tag/高考语文古诗文阅读试题精选.html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