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语文复习考试教科书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语文复习考试教科书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本书出售、求购地址：https://www.jiaokey.com/book/detail/11748346.html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关键词搜索：https://www.jiaokey.com/tag/语文复习考试教科书.html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