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网球技术提高讲座</w:t>
      </w:r>
    </w:p>
    <w:p>
      <w:r>
        <w:rPr>
          <w:rFonts w:ascii="宋体" w:hAnsi="宋体" w:eastAsia="宋体"/>
          <w:sz w:val="24"/>
        </w:rPr>
        <w:t>（日）儿玉光雄，（日）高桥仁大著；赵子江译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网球技术提高讲座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（日）儿玉光雄，（日）高桥仁大著；赵子江译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本书出售、求购地址：https://www.jiaokey.com/book/detail/11748321.html</w:t>
      </w:r>
    </w:p>
    <w:p>
      <w:r>
        <w:t>更多相关图书推荐：https://www.jiaokey.com</w:t>
      </w:r>
    </w:p>
    <w:p>
      <w:r>
        <w:t>（日）儿玉光雄，（日）高桥仁大著；赵子江译 其他作品：https://www.jiaokey.com/tag/（日）儿玉光雄，（日）高桥仁大著；赵子江译.html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关键词搜索：https://www.jiaokey.com/tag/网球技术提高讲座.html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