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摆脱校长职业倦怠  校长解压自助手册</w:t>
      </w:r>
    </w:p>
    <w:p>
      <w:r>
        <w:rPr>
          <w:rFonts w:ascii="宋体" w:hAnsi="宋体" w:eastAsia="宋体"/>
          <w:sz w:val="24"/>
        </w:rPr>
        <w:t>（美）布罗克（Brock，B.L.），（美）格雷迪（Grady，M.L.）著；王文秀译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摆脱校长职业倦怠  校长解压自助手册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（美）布罗克（Brock，B.L.），（美）格雷迪（Grady，M.L.）著；王文秀译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本书出售、求购地址：https://www.jiaokey.com/book/detail/11748313.html</w:t>
      </w:r>
    </w:p>
    <w:p>
      <w:r>
        <w:t>更多相关图书推荐：https://www.jiaokey.com</w:t>
      </w:r>
    </w:p>
    <w:p>
      <w:r>
        <w:t>（美）布罗克（Brock，B.L.），（美）格雷迪（Grady，M.L.）著；王文秀译 其他作品：https://www.jiaokey.com/tag/（美）布罗克（Brock，B.L.），（美）格雷迪（Grady，M.L.）著；王文秀译.html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关键词搜索：https://www.jiaokey.com/tag/摆脱校长职业倦怠  校长解压自助手册.html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