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书名：塑造你自己  儿子在哈佛</w:t>
      </w:r>
    </w:p>
    <w:p>
      <w:r>
        <w:t>作者：李松晨著</w:t>
      </w:r>
    </w:p>
    <w:p>
      <w:r>
        <w:t>出版社：北京：中共党史出版社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塑造你自己  儿子在哈佛 评论地址：https://www.jiaokey.com/book/detail/11748312.html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