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书名：七星螳螂拳  梅花路</w:t>
      </w:r>
    </w:p>
    <w:p>
      <w:r>
        <w:t>作者：耿军编著</w:t>
      </w:r>
    </w:p>
    <w:p>
      <w:r>
        <w:t>出版社：北京:人民体育出版社,2006.03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七星螳螂拳  梅花路 评论地址：https://www.jiaokey.com/book/detail/11748296.html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