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书名：棋游九天  罗洗河三星杯夺冠对局精解</w:t>
      </w:r>
    </w:p>
    <w:p>
      <w:r>
        <w:t>作者：罗洗河著</w:t>
      </w:r>
    </w:p>
    <w:p>
      <w:r>
        <w:t>出版社：北京：人民体育出版社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棋游九天  罗洗河三星杯夺冠对局精解 评论地址：https://www.jiaokey.com/book/detail/11748290.html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