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资源与评价  中国历史  七年级  上  最新版  岳麓版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资源与评价  中国历史  七年级  上  最新版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本书出售、求购地址：https://www.jiaokey.com/book/detail/11748124.html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关键词搜索：https://www.jiaokey.com/tag/资源与评价  中国历史  七年级  上  最新版  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