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资源与评价·语文  七年级  最新版  人教版  上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资源与评价·语文  七年级  最新版  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本书出售、求购地址：https://www.jiaokey.com/book/detail/11748119.html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关键词搜索：https://www.jiaokey.com/tag/资源与评价·语文  七年级  最新版  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