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高中新课标活学巧练  历史  1  必修2  适用于岳麓版</w:t>
      </w:r>
    </w:p>
    <w:p>
      <w:r>
        <w:rPr>
          <w:rFonts w:ascii="宋体" w:hAnsi="宋体" w:eastAsia="宋体"/>
          <w:sz w:val="24"/>
        </w:rPr>
        <w:t>秦福祥主编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高中新课标活学巧练  历史  1  必修2  适用于岳麓版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秦福祥主编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本书出售、求购地址：https://www.jiaokey.com/book/detail/11748028.html</w:t>
      </w:r>
    </w:p>
    <w:p>
      <w:r>
        <w:t>更多相关图书推荐：https://www.jiaokey.com</w:t>
      </w:r>
    </w:p>
    <w:p>
      <w:r>
        <w:t>秦福祥主编 其他作品：https://www.jiaokey.com/tag/秦福祥主编.html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关键词搜索：https://www.jiaokey.com/tag/高中新课标活学巧练  历史  1  必修2  适用于岳麓版.html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