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高中同同步测控全优设计  地理  必修3  配新课标人教版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高中同同步测控全优设计  地理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本书出售、求购地址：https://www.jiaokey.com/book/detail/11748006.html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关键词搜索：https://www.jiaokey.com/tag/高中同同步测控全优设计  地理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