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书名：迈向教育强省  浙江省教育厅2005年优秀调研报告集</w:t>
      </w:r>
    </w:p>
    <w:p>
      <w:r>
        <w:t>作者：侯靖方编</w:t>
      </w:r>
    </w:p>
    <w:p>
      <w:r>
        <w:t>出版社：杭州：浙江教育出版社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迈向教育强省  浙江省教育厅2005年优秀调研报告集 评论地址：https://www.jiaokey.com/book/detail/11747949.html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