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农村中小学校本课程的开发与管理  全国教育科学“十五”规划课题研究成果</w:t>
      </w:r>
    </w:p>
    <w:p>
      <w:r>
        <w:rPr>
          <w:rFonts w:ascii="宋体" w:hAnsi="宋体" w:eastAsia="宋体"/>
          <w:sz w:val="24"/>
        </w:rPr>
        <w:t>韩金洲编著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7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农村中小学校本课程的开发与管理  全国教育科学“十五”规划课题研究成果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课程-教学研究-农村学校-中小学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本书出售、求购地址：https://www.jiaokey.com/book/detail/11747941.html</w:t>
      </w:r>
    </w:p>
    <w:p>
      <w:r>
        <w:t>更多相关图书推荐：https://www.jiaokey.com</w:t>
      </w:r>
    </w:p>
    <w:p>
      <w:r>
        <w:t>韩金洲编著 其他作品：https://www.jiaokey.com/tag/韩金洲编著.html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关键词搜索：https://www.jiaokey.com/tag/课程-教学研究-农村学校-中小学.html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