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新课标初中语文教学设计  九年级  上</w:t>
      </w:r>
    </w:p>
    <w:p>
      <w:r>
        <w:rPr>
          <w:rFonts w:ascii="宋体" w:hAnsi="宋体" w:eastAsia="宋体"/>
          <w:sz w:val="24"/>
        </w:rPr>
        <w:t>曾晓东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新课标初中语文教学设计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7801843320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配语文版:本书针对我社出版的九年级上册语文的教学实践问题，为每篇课文提供了一到两篇有理论阐释、有教学流程的教学设计。</w:t>
      </w:r>
    </w:p>
    <w:p/>
    <w:p>
      <w:r>
        <w:t>本书出售、求购地址：https://www.jiaokey.com/book/detail/11747932.html</w:t>
      </w:r>
    </w:p>
    <w:p>
      <w:r>
        <w:t>更多各科教学法、教学参考书图书推荐：https://www.jiaokey.com</w:t>
      </w:r>
    </w:p>
    <w:p>
      <w:r>
        <w:t>曾晓东 其他作品：https://www.jiaokey.com/tag/曾晓东.html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关键词搜索：https://www.jiaokey.com/tag/语文课-教学研究-初中.html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