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运动训练的生理生化监控方法  国家体育总局体育科学技术成果专辑</w:t>
      </w:r>
    </w:p>
    <w:p>
      <w:r>
        <w:rPr>
          <w:rFonts w:ascii="宋体" w:hAnsi="宋体" w:eastAsia="宋体"/>
          <w:sz w:val="24"/>
        </w:rPr>
        <w:t>冯连世，冯美云，冯炜权主编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运动训练的生理生化监控方法  国家体育总局体育科学技术成果专辑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冯连世，冯美云，冯炜权主编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本书出售、求购地址：https://www.jiaokey.com/book/detail/11747925.html</w:t>
      </w:r>
    </w:p>
    <w:p>
      <w:r>
        <w:t>更多相关图书推荐：https://www.jiaokey.com</w:t>
      </w:r>
    </w:p>
    <w:p>
      <w:r>
        <w:t>冯连世，冯美云，冯炜权主编 其他作品：https://www.jiaokey.com/tag/冯连世，冯美云，冯炜权主编.html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关键词搜索：https://www.jiaokey.com/tag/运动训练的生理生化监控方法  国家体育总局体育科学技术成果专辑.html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