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书名：求职与创业宝典</w:t>
      </w:r>
    </w:p>
    <w:p>
      <w:r>
        <w:t>作者：何维平主编</w:t>
      </w:r>
    </w:p>
    <w:p>
      <w:r>
        <w:t>出版社：徐州：中国矿业大学出版社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求职与创业宝典 评论地址：https://www.jiaokey.com/book/detail/11747900.html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