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书名：人与路  2006年江苏省高考优秀作文选</w:t>
      </w:r>
    </w:p>
    <w:p>
      <w:r>
        <w:t>作者：何永康，郁炳隆编著</w:t>
      </w:r>
    </w:p>
    <w:p>
      <w:r>
        <w:t>出版社：南京：东南大学出版社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人与路  2006年江苏省高考优秀作文选 评论地址：https://www.jiaokey.com/book/detail/11747899.html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