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书名：甘肃农业大学校史</w:t>
      </w:r>
    </w:p>
    <w:p>
      <w:r>
        <w:t>作者：甘肃农业大学校史编委会编</w:t>
      </w:r>
    </w:p>
    <w:p>
      <w:r>
        <w:t>出版社：兰州：甘肃科学技术出版社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甘肃农业大学校史 评论地址：https://www.jiaokey.com/book/detail/11747895.html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