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书名：集邮耕耘录</w:t>
      </w:r>
    </w:p>
    <w:p>
      <w:r>
        <w:t>作者：施慧中著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集邮耕耘录 评论地址：https://www.jiaokey.com/book/detail/11747887.html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