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冀教版  选修7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冀教版  选修7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本书出售、求购地址：https://www.jiaokey.com/book/detail/11747858.html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冀教版  选修7.html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