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书名：美国大学生  中英文本</w:t>
      </w:r>
    </w:p>
    <w:p>
      <w:r>
        <w:t>作者：石曰众，威夫莱都·尼弗斯（Wilferdo Nieves）总策划 刘兰，石曰众，王乾亮翻译编辑</w:t>
      </w:r>
    </w:p>
    <w:p>
      <w:r>
        <w:t>出版社：北京：中央民族大学出版社</w:t>
      </w:r>
    </w:p>
    <w:p>
      <w:r>
        <w:t>出版日期：2006.09</w:t>
      </w:r>
    </w:p>
    <w:p>
      <w:r>
        <w:t>总页数：332</w:t>
      </w:r>
    </w:p>
    <w:p>
      <w:r>
        <w:t>更多请访问教客网: www.jiaokey.com</w:t>
      </w:r>
    </w:p>
    <w:p>
      <w:r>
        <w:t>美国大学生  中英文本 评论地址：https://www.jiaokey.com/book/detail/11747856.html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