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外研版  选修8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外研版  选修8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本书出售、求购地址：https://www.jiaokey.com/book/detail/11747851.html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外研版  选修8.html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